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ductless glands (thyroid gland)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more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and blood vesicles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and gets rid of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lymphatic vesicles and lymph 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and electrolytes (gets rid of waist)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gets rid carbon dioxide (lungs and diaphragm)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skin and its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Skeletal muscles (movement)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and joints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</dc:title>
  <dcterms:created xsi:type="dcterms:W3CDTF">2021-10-11T13:46:55Z</dcterms:created>
  <dcterms:modified xsi:type="dcterms:W3CDTF">2021-10-11T13:46:55Z</dcterms:modified>
</cp:coreProperties>
</file>