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 systems :-)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skin    </w:t>
      </w:r>
      <w:r>
        <w:t xml:space="preserve">   liver    </w:t>
      </w:r>
      <w:r>
        <w:t xml:space="preserve">   bladder    </w:t>
      </w:r>
      <w:r>
        <w:t xml:space="preserve">   kidney    </w:t>
      </w:r>
      <w:r>
        <w:t xml:space="preserve">   spleen    </w:t>
      </w:r>
      <w:r>
        <w:t xml:space="preserve">   lungs    </w:t>
      </w:r>
      <w:r>
        <w:t xml:space="preserve">   heart    </w:t>
      </w:r>
      <w:r>
        <w:t xml:space="preserve">   brain    </w:t>
      </w:r>
      <w:r>
        <w:t xml:space="preserve">   bones    </w:t>
      </w:r>
      <w:r>
        <w:t xml:space="preserve">   reproductive    </w:t>
      </w:r>
      <w:r>
        <w:t xml:space="preserve">   integumentary    </w:t>
      </w:r>
      <w:r>
        <w:t xml:space="preserve">   digestive    </w:t>
      </w:r>
      <w:r>
        <w:t xml:space="preserve">   urinary    </w:t>
      </w:r>
      <w:r>
        <w:t xml:space="preserve">   endocrine    </w:t>
      </w:r>
      <w:r>
        <w:t xml:space="preserve">   lymphatic    </w:t>
      </w:r>
      <w:r>
        <w:t xml:space="preserve">   cardiovascular    </w:t>
      </w:r>
      <w:r>
        <w:t xml:space="preserve">   respiratory    </w:t>
      </w:r>
      <w:r>
        <w:t xml:space="preserve">   nervous    </w:t>
      </w:r>
      <w:r>
        <w:t xml:space="preserve">   skeletal    </w:t>
      </w:r>
      <w:r>
        <w:t xml:space="preserve">   muscular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 systems :-)</dc:title>
  <dcterms:created xsi:type="dcterms:W3CDTF">2021-10-11T13:46:53Z</dcterms:created>
  <dcterms:modified xsi:type="dcterms:W3CDTF">2021-10-11T13:46:53Z</dcterms:modified>
</cp:coreProperties>
</file>