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layer rigid  strong made o fcellulose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materials through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large food molecules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energy from sun to make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food, water,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 shaped, breaks down sugar molecules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thick jelly like material, support/protects cell organells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finishes and ships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movement of materials in/out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 and animal, support protect control, barrier between cell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</dc:title>
  <dcterms:created xsi:type="dcterms:W3CDTF">2021-10-11T13:47:08Z</dcterms:created>
  <dcterms:modified xsi:type="dcterms:W3CDTF">2021-10-11T13:47:08Z</dcterms:modified>
</cp:coreProperties>
</file>