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cell wall    </w:t>
      </w:r>
      <w:r>
        <w:t xml:space="preserve">   chlorophyll    </w:t>
      </w:r>
      <w:r>
        <w:t xml:space="preserve">   chloroplast    </w:t>
      </w:r>
      <w:r>
        <w:t xml:space="preserve">   chromosomes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ribosomes    </w:t>
      </w:r>
      <w:r>
        <w:t xml:space="preserve">   rough er    </w:t>
      </w:r>
      <w:r>
        <w:t xml:space="preserve">   smooth er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2021-10-11T13:48:12Z</dcterms:created>
  <dcterms:modified xsi:type="dcterms:W3CDTF">2021-10-11T13:48:12Z</dcterms:modified>
</cp:coreProperties>
</file>