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organelles on protists and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prokaryotes lack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plant cell has a ____ vacuole than the animal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protist uses a cilia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cytoplasm feels like this jiggly food we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golgi complex is also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nucleus is located in the ____ of the animal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protist live in freshwater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used to photosynthesis for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movement that pulls like a propeller on a protist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paramecium is a ______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protist reproduces both ways but mostly asexually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oxidizes food molecules to create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paramecium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______ is used to help protist to see to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manufactures proteins and is really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structures and protects the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another word for the vacuole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euglena, amoeba, and volvox are all ______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is a smooth and ______ endoplasmic reticulum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acts as the brain of all cells</w:t>
            </w:r>
          </w:p>
        </w:tc>
      </w:tr>
    </w:tbl>
    <w:p>
      <w:pPr>
        <w:pStyle w:val="WordBankMedium"/>
      </w:pPr>
      <w:r>
        <w:t xml:space="preserve">   cell wall     </w:t>
      </w:r>
      <w:r>
        <w:t xml:space="preserve">   nucleus     </w:t>
      </w:r>
      <w:r>
        <w:t xml:space="preserve">   flagella    </w:t>
      </w:r>
      <w:r>
        <w:t xml:space="preserve">   all     </w:t>
      </w:r>
      <w:r>
        <w:t xml:space="preserve">   paramecium    </w:t>
      </w:r>
      <w:r>
        <w:t xml:space="preserve">   amoeba    </w:t>
      </w:r>
      <w:r>
        <w:t xml:space="preserve">   organelles    </w:t>
      </w:r>
      <w:r>
        <w:t xml:space="preserve">   pantry    </w:t>
      </w:r>
      <w:r>
        <w:t xml:space="preserve">   chloroplast    </w:t>
      </w:r>
      <w:r>
        <w:t xml:space="preserve">   jello    </w:t>
      </w:r>
      <w:r>
        <w:t xml:space="preserve">   mitochondria     </w:t>
      </w:r>
      <w:r>
        <w:t xml:space="preserve">   center    </w:t>
      </w:r>
      <w:r>
        <w:t xml:space="preserve">   larger    </w:t>
      </w:r>
      <w:r>
        <w:t xml:space="preserve">   rough    </w:t>
      </w:r>
      <w:r>
        <w:t xml:space="preserve">   ribosome    </w:t>
      </w:r>
      <w:r>
        <w:t xml:space="preserve">   eukaryotic     </w:t>
      </w:r>
      <w:r>
        <w:t xml:space="preserve">   prokaryotic     </w:t>
      </w:r>
      <w:r>
        <w:t xml:space="preserve">   eyespot    </w:t>
      </w:r>
      <w:r>
        <w:t xml:space="preserve">   heterotroph     </w:t>
      </w:r>
      <w:r>
        <w:t xml:space="preserve">   amazon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 on protists and cells</dc:title>
  <dcterms:created xsi:type="dcterms:W3CDTF">2021-10-11T13:47:43Z</dcterms:created>
  <dcterms:modified xsi:type="dcterms:W3CDTF">2021-10-11T13:47:43Z</dcterms:modified>
</cp:coreProperties>
</file>