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will be most soluble in water?  Hexanoic acid, Hexane, Ethanoic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most sustainable way to make ethanol?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alkane starting with a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Alkenes undergo addition reactions with bromine, hydrogen and...?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the products of the fermentation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fermentation, what other product is made as well as ethanol?(2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alkane which has the formula C4H10?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call a reaction in which two or more compounds combine to form only one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Ethanol can be made by reacting steam with a hydrocarbon. Which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alcohol with only 1 carbon atom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alcohol is present in beer, wine and vodka?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breaking down of long chained alkanes to alkenes and shorter-chained alkanes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Copper imparts a characteristics ____ color to a nonluminous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an organic compound containing only single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catalyst is used in the direct hydration of ethene to form ethanol?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micro-organism is used in fermentation to produce ethanol?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dichlorinated isomers can be formed by the halogenation of CH3CH2CH2CH3 with Cl2 in the presence of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Alkanes are generally unreactive apart from when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alkene has the formula C6H12?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carbon atoms does methanoic acid have in each molecule?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</dc:title>
  <dcterms:created xsi:type="dcterms:W3CDTF">2021-10-11T13:47:16Z</dcterms:created>
  <dcterms:modified xsi:type="dcterms:W3CDTF">2021-10-11T13:47:16Z</dcterms:modified>
</cp:coreProperties>
</file>