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p>
      <w:pPr>
        <w:pStyle w:val="Questions"/>
      </w:pPr>
      <w:r>
        <w:t xml:space="preserve">1. ERCUD 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LNAEEK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ESAALKN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BUENAT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EHENAT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RANOPPE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22NN+HC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HLOLCOA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RCOCLBIXAY DSCAI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SCNABRDOHRYO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YHGDENRO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BRCAON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IOABSSM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SSSUCBTEAN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2021-10-11T13:47:47Z</dcterms:created>
  <dcterms:modified xsi:type="dcterms:W3CDTF">2021-10-11T13:47:47Z</dcterms:modified>
</cp:coreProperties>
</file>