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organic farming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beam    </w:t>
      </w:r>
      <w:r>
        <w:t xml:space="preserve">   Bullock    </w:t>
      </w:r>
      <w:r>
        <w:t xml:space="preserve">   crop    </w:t>
      </w:r>
      <w:r>
        <w:t xml:space="preserve">   crop rotation    </w:t>
      </w:r>
      <w:r>
        <w:t xml:space="preserve">   cultivator    </w:t>
      </w:r>
      <w:r>
        <w:t xml:space="preserve">   decomposition    </w:t>
      </w:r>
      <w:r>
        <w:t xml:space="preserve">   drip irrigation    </w:t>
      </w:r>
      <w:r>
        <w:t xml:space="preserve">   drip system    </w:t>
      </w:r>
      <w:r>
        <w:t xml:space="preserve">   farm    </w:t>
      </w:r>
      <w:r>
        <w:t xml:space="preserve">   fertility    </w:t>
      </w:r>
      <w:r>
        <w:t xml:space="preserve">   flood irrigation    </w:t>
      </w:r>
      <w:r>
        <w:t xml:space="preserve">   granaries    </w:t>
      </w:r>
      <w:r>
        <w:t xml:space="preserve">   green manure    </w:t>
      </w:r>
      <w:r>
        <w:t xml:space="preserve">   harvesting    </w:t>
      </w:r>
      <w:r>
        <w:t xml:space="preserve">   humus    </w:t>
      </w:r>
      <w:r>
        <w:t xml:space="preserve">   insecticide    </w:t>
      </w:r>
      <w:r>
        <w:t xml:space="preserve">   kharif    </w:t>
      </w:r>
      <w:r>
        <w:t xml:space="preserve">   manure    </w:t>
      </w:r>
      <w:r>
        <w:t xml:space="preserve">   non organic    </w:t>
      </w:r>
      <w:r>
        <w:t xml:space="preserve">   organic    </w:t>
      </w:r>
      <w:r>
        <w:t xml:space="preserve">   pesticides    </w:t>
      </w:r>
      <w:r>
        <w:t xml:space="preserve">   ploughing    </w:t>
      </w:r>
      <w:r>
        <w:t xml:space="preserve">   rabi crops    </w:t>
      </w:r>
      <w:r>
        <w:t xml:space="preserve">   seed drill    </w:t>
      </w:r>
      <w:r>
        <w:t xml:space="preserve">   silo    </w:t>
      </w:r>
      <w:r>
        <w:t xml:space="preserve">   sowing    </w:t>
      </w:r>
      <w:r>
        <w:t xml:space="preserve">   sustainability    </w:t>
      </w:r>
      <w:r>
        <w:t xml:space="preserve">   threshing    </w:t>
      </w:r>
      <w:r>
        <w:t xml:space="preserve">   tilling    </w:t>
      </w:r>
      <w:r>
        <w:t xml:space="preserve">   tractors    </w:t>
      </w:r>
      <w:r>
        <w:t xml:space="preserve">   weeds    </w:t>
      </w:r>
      <w:r>
        <w:t xml:space="preserve">   winnowing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farming</dc:title>
  <dcterms:created xsi:type="dcterms:W3CDTF">2021-10-11T13:48:05Z</dcterms:created>
  <dcterms:modified xsi:type="dcterms:W3CDTF">2021-10-11T13:48:05Z</dcterms:modified>
</cp:coreProperties>
</file>