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organizations-systems-climates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effectiveness    </w:t>
      </w:r>
      <w:r>
        <w:t xml:space="preserve">   value    </w:t>
      </w:r>
      <w:r>
        <w:t xml:space="preserve">   mission    </w:t>
      </w:r>
      <w:r>
        <w:t xml:space="preserve">   interview    </w:t>
      </w:r>
      <w:r>
        <w:t xml:space="preserve">   solo    </w:t>
      </w:r>
      <w:r>
        <w:t xml:space="preserve">   training    </w:t>
      </w:r>
      <w:r>
        <w:t xml:space="preserve">   department    </w:t>
      </w:r>
      <w:r>
        <w:t xml:space="preserve">   team    </w:t>
      </w:r>
      <w:r>
        <w:t xml:space="preserve">   personality    </w:t>
      </w:r>
      <w:r>
        <w:t xml:space="preserve">   collective styles    </w:t>
      </w:r>
      <w:r>
        <w:t xml:space="preserve">   company culture    </w:t>
      </w:r>
      <w:r>
        <w:t xml:space="preserve">   character    </w:t>
      </w:r>
      <w:r>
        <w:t xml:space="preserve">   perks    </w:t>
      </w:r>
      <w:r>
        <w:t xml:space="preserve">   environment    </w:t>
      </w:r>
      <w:r>
        <w:t xml:space="preserve">   intangible    </w:t>
      </w:r>
      <w:r>
        <w:t xml:space="preserve">   incongruent    </w:t>
      </w:r>
      <w:r>
        <w:t xml:space="preserve">   agenda    </w:t>
      </w:r>
      <w:r>
        <w:t xml:space="preserve">   climate    </w:t>
      </w:r>
      <w:r>
        <w:t xml:space="preserve">   system    </w:t>
      </w:r>
      <w:r>
        <w:t xml:space="preserve">  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organizations-systems-climates </dc:title>
  <dcterms:created xsi:type="dcterms:W3CDTF">2021-10-11T13:48:13Z</dcterms:created>
  <dcterms:modified xsi:type="dcterms:W3CDTF">2021-10-11T13:48:13Z</dcterms:modified>
</cp:coreProperties>
</file>