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orienteering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contour line    </w:t>
      </w:r>
      <w:r>
        <w:t xml:space="preserve">   equator    </w:t>
      </w:r>
      <w:r>
        <w:t xml:space="preserve">   grid    </w:t>
      </w:r>
      <w:r>
        <w:t xml:space="preserve">   key    </w:t>
      </w:r>
      <w:r>
        <w:t xml:space="preserve">   latitude    </w:t>
      </w:r>
      <w:r>
        <w:t xml:space="preserve">   legend    </w:t>
      </w:r>
      <w:r>
        <w:t xml:space="preserve">   longitude    </w:t>
      </w:r>
      <w:r>
        <w:t xml:space="preserve">   map    </w:t>
      </w:r>
      <w:r>
        <w:t xml:space="preserve">   meridian    </w:t>
      </w:r>
      <w:r>
        <w:t xml:space="preserve">   prime meridian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orienteering word search 1</dc:title>
  <dcterms:created xsi:type="dcterms:W3CDTF">2021-10-11T13:48:02Z</dcterms:created>
  <dcterms:modified xsi:type="dcterms:W3CDTF">2021-10-11T13:48:02Z</dcterms:modified>
</cp:coreProperties>
</file>