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origin and meaning of the 4 humours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hot and dry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developer of 4 humours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uses fire as the element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 is used by Sanguine humour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essential of bile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blood uses_ to transfer the functions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unsystematic balance in the body that causes character change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 of Melancholic humour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lymphatics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Phlegmatic humour is produced by: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 and meaning of the 4 humours</dc:title>
  <dcterms:created xsi:type="dcterms:W3CDTF">2021-10-11T13:49:33Z</dcterms:created>
  <dcterms:modified xsi:type="dcterms:W3CDTF">2021-10-11T13:49:33Z</dcterms:modified>
</cp:coreProperties>
</file>