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killed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vampire who killed Hayley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middel name of Hope Mikaelson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Davina coven.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Hayley Marshall and Niklaus Mikaelson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original vampire who hunts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school which Niklaus leave money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witch kol proposes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wood called which can kill an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Hope Mikaelson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Niklaus Mikaelson biological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pack called which Hayley is alpha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bar where Josh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youngest original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oldest sibling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originals</dc:title>
  <dcterms:created xsi:type="dcterms:W3CDTF">2021-10-11T13:49:35Z</dcterms:created>
  <dcterms:modified xsi:type="dcterms:W3CDTF">2021-10-11T13:49:35Z</dcterms:modified>
</cp:coreProperties>
</file>