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origins of psychology</w:t>
      </w:r>
    </w:p>
    <w:p>
      <w:pPr>
        <w:pStyle w:val="Questions"/>
      </w:pPr>
      <w:r>
        <w:t xml:space="preserve">1. BNUADAR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BOLCLAIIOG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COITVEGNI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OUEVLOITN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ASEDSCRET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IRICNPTOOSNET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AAHERCPOPS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EFDRU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UWNDT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AIOSLC NRIGNLAE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MCHUIITNSA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RSKNEIN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OYSLHOPGYC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IIGSRNO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OOBB ODLL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origins of psychology</dc:title>
  <dcterms:created xsi:type="dcterms:W3CDTF">2021-10-11T13:49:03Z</dcterms:created>
  <dcterms:modified xsi:type="dcterms:W3CDTF">2021-10-11T13:49:03Z</dcterms:modified>
</cp:coreProperties>
</file>