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  go away floppy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so    </w:t>
      </w:r>
      <w:r>
        <w:t xml:space="preserve">   said    </w:t>
      </w:r>
      <w:r>
        <w:t xml:space="preserve">   are    </w:t>
      </w:r>
      <w:r>
        <w:t xml:space="preserve">   all    </w:t>
      </w:r>
      <w:r>
        <w:t xml:space="preserve">   her    </w:t>
      </w:r>
      <w:r>
        <w:t xml:space="preserve">   they    </w:t>
      </w:r>
      <w:r>
        <w:t xml:space="preserve">   you    </w:t>
      </w:r>
      <w:r>
        <w:t xml:space="preserve">   my    </w:t>
      </w:r>
      <w:r>
        <w:t xml:space="preserve">   was    </w:t>
      </w:r>
      <w:r>
        <w:t xml:space="preserve">   be    </w:t>
      </w:r>
      <w:r>
        <w:t xml:space="preserve">   me    </w:t>
      </w:r>
      <w:r>
        <w:t xml:space="preserve">   we    </w:t>
      </w:r>
      <w:r>
        <w:t xml:space="preserve">   she    </w:t>
      </w:r>
      <w:r>
        <w:t xml:space="preserve">   he    </w:t>
      </w:r>
      <w:r>
        <w:t xml:space="preserve">   i    </w:t>
      </w:r>
      <w:r>
        <w:t xml:space="preserve">   go    </w:t>
      </w:r>
      <w:r>
        <w:t xml:space="preserve">   no    </w:t>
      </w:r>
      <w:r>
        <w:t xml:space="preserve">   the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  go away floppy</dc:title>
  <dcterms:created xsi:type="dcterms:W3CDTF">2021-10-11T13:49:16Z</dcterms:created>
  <dcterms:modified xsi:type="dcterms:W3CDTF">2021-10-11T13:49:16Z</dcterms:modified>
</cp:coreProperties>
</file>