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osameli popotnik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Kdo je upodobljen na kipu?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predstavlja kip?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Kdo je upodobljen na kipu?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Naslov kiparjevega 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Kateri osnutek kipa je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Leta 1886 je naredil kakšen portret?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Kdo je upodobljen na kipu?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Poimenuj kip?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Iz brona je narejen?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Iz patiniranega mavca 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Kdo je upodobljen na kipu?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Kdo je upodobljen na kipu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Kdo je upodobljen na kipu?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Kdo je največji likovni umetnik?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Iz patiniranega mavca 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Kdo je upodobljen na kipu?</w:t>
            </w:r>
          </w:p>
        </w:tc>
      </w:tr>
    </w:tbl>
    <w:p>
      <w:pPr>
        <w:pStyle w:val="WordBankMedium"/>
      </w:pPr>
      <w:r>
        <w:t xml:space="preserve">   Alojz Gangl    </w:t>
      </w:r>
      <w:r>
        <w:t xml:space="preserve">   Davidova Glava    </w:t>
      </w:r>
      <w:r>
        <w:t xml:space="preserve">   Dekle z muckami    </w:t>
      </w:r>
      <w:r>
        <w:t xml:space="preserve">   Dvojni portret    </w:t>
      </w:r>
      <w:r>
        <w:t xml:space="preserve">   Ernestina Jelovšek    </w:t>
      </w:r>
      <w:r>
        <w:t xml:space="preserve">   Josip Stritar    </w:t>
      </w:r>
      <w:r>
        <w:t xml:space="preserve">   Komedija    </w:t>
      </w:r>
      <w:r>
        <w:t xml:space="preserve">   Milan Cvetnič    </w:t>
      </w:r>
      <w:r>
        <w:t xml:space="preserve">   Plesalka    </w:t>
      </w:r>
      <w:r>
        <w:t xml:space="preserve">   Portret slikarja    </w:t>
      </w:r>
      <w:r>
        <w:t xml:space="preserve">   Prerod    </w:t>
      </w:r>
      <w:r>
        <w:t xml:space="preserve">   Sin Danilo    </w:t>
      </w:r>
      <w:r>
        <w:t xml:space="preserve">   Sveta Neža    </w:t>
      </w:r>
      <w:r>
        <w:t xml:space="preserve">   Sveta Veronika    </w:t>
      </w:r>
      <w:r>
        <w:t xml:space="preserve">   Žena Marenka    </w:t>
      </w:r>
      <w:r>
        <w:t xml:space="preserve">   Žid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osameli popotnik</dc:title>
  <dcterms:created xsi:type="dcterms:W3CDTF">2021-10-12T20:26:27Z</dcterms:created>
  <dcterms:modified xsi:type="dcterms:W3CDTF">2021-10-12T20:26:27Z</dcterms:modified>
</cp:coreProperties>
</file>