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Grupo sanguineo de osito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hermano de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nuestra cancion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mascota de osito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mama de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mascota de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lugar donde vive la familia de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hijo de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mes cumpleaños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osito es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barrio donde vivo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hermana de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es mejor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 hicimos 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donde nos vimos por primera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lugar de familia de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anime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primera comida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princesa de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iniciales de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koala 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donde vivimos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grupo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lo que le gusta a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como se vestia el cielo aquel 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mi numero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red social que nos conocimos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mi carrera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edad de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vos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Grupo sanguineo de koala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hermana de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koala es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 cumpleaños de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numero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posicion que te gusta que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carrera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pelicula que ibamos a ver en rawson: 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papa de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iniciales de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edad de koala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quien nos presento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alcohol que te hice probar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mes que nos vimos por primera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mama de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mascota de koala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tu color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osito es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lo que me agarras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 nombre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mascota de koala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boliche al que fuimos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lo que mas me gusta de 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primera pelicula juntos: los...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mi nombre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mi color favorito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lugar donde vive la otra familia de osito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ciudad donde estudias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donde vamos a tomar mates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osito</dc:title>
  <dcterms:created xsi:type="dcterms:W3CDTF">2021-10-11T13:49:53Z</dcterms:created>
  <dcterms:modified xsi:type="dcterms:W3CDTF">2021-10-11T13:49:53Z</dcterms:modified>
</cp:coreProperties>
</file>