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-ot Family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pot    </w:t>
      </w:r>
      <w:r>
        <w:t xml:space="preserve">   jot    </w:t>
      </w:r>
      <w:r>
        <w:t xml:space="preserve">   trot    </w:t>
      </w:r>
      <w:r>
        <w:t xml:space="preserve">   tot    </w:t>
      </w:r>
      <w:r>
        <w:t xml:space="preserve">   not    </w:t>
      </w:r>
      <w:r>
        <w:t xml:space="preserve">   rot    </w:t>
      </w:r>
      <w:r>
        <w:t xml:space="preserve">   dot    </w:t>
      </w:r>
      <w:r>
        <w:t xml:space="preserve">   cot    </w:t>
      </w:r>
      <w:r>
        <w:t xml:space="preserve">   hot    </w:t>
      </w:r>
      <w:r>
        <w:t xml:space="preserve">   spot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-ot Family Words</dc:title>
  <dcterms:created xsi:type="dcterms:W3CDTF">2021-10-10T23:49:10Z</dcterms:created>
  <dcterms:modified xsi:type="dcterms:W3CDTF">2021-10-10T23:49:10Z</dcterms:modified>
</cp:coreProperties>
</file>