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 Family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letter i has a ...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Summer is usually very ...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cook on a stove in a ...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remebered is...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put coins in a ....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Yesterday I ... a present for my birthday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basketball you have a .... at goal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Tie two ends of a rope in a ....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dog had a .... on his tail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vegetables grow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 baby sleeps</w:t>
            </w:r>
          </w:p>
        </w:tc>
      </w:tr>
    </w:tbl>
    <w:p>
      <w:pPr>
        <w:pStyle w:val="WordBankSmall"/>
      </w:pPr>
      <w:r>
        <w:t xml:space="preserve">   plot    </w:t>
      </w:r>
      <w:r>
        <w:t xml:space="preserve">   forgot    </w:t>
      </w:r>
      <w:r>
        <w:t xml:space="preserve">   dot    </w:t>
      </w:r>
      <w:r>
        <w:t xml:space="preserve">   shot    </w:t>
      </w:r>
      <w:r>
        <w:t xml:space="preserve">   pot    </w:t>
      </w:r>
      <w:r>
        <w:t xml:space="preserve">   knot    </w:t>
      </w:r>
      <w:r>
        <w:t xml:space="preserve">   cot    </w:t>
      </w:r>
      <w:r>
        <w:t xml:space="preserve">   hot    </w:t>
      </w:r>
      <w:r>
        <w:t xml:space="preserve">   got    </w:t>
      </w:r>
      <w:r>
        <w:t xml:space="preserve">   slot    </w:t>
      </w:r>
      <w:r>
        <w:t xml:space="preserve">   spot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Family words</dc:title>
  <dcterms:created xsi:type="dcterms:W3CDTF">2021-10-11T13:50:03Z</dcterms:created>
  <dcterms:modified xsi:type="dcterms:W3CDTF">2021-10-11T13:50:03Z</dcterms:modified>
</cp:coreProperties>
</file>