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-ot Word (A)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small    </w:t>
      </w:r>
      <w:r>
        <w:t xml:space="preserve">   also    </w:t>
      </w:r>
      <w:r>
        <w:t xml:space="preserve">   hotter    </w:t>
      </w:r>
      <w:r>
        <w:t xml:space="preserve">   slot    </w:t>
      </w:r>
      <w:r>
        <w:t xml:space="preserve">   plot    </w:t>
      </w:r>
      <w:r>
        <w:t xml:space="preserve">   spot    </w:t>
      </w:r>
      <w:r>
        <w:t xml:space="preserve">   got    </w:t>
      </w:r>
      <w:r>
        <w:t xml:space="preserve">   pot    </w:t>
      </w:r>
      <w:r>
        <w:t xml:space="preserve">   not    </w:t>
      </w:r>
      <w:r>
        <w:t xml:space="preserve">   dot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-ot Word (A)</dc:title>
  <dcterms:created xsi:type="dcterms:W3CDTF">2021-11-01T03:39:21Z</dcterms:created>
  <dcterms:modified xsi:type="dcterms:W3CDTF">2021-11-01T03:39:21Z</dcterms:modified>
</cp:coreProperties>
</file>