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Othello's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Aristotle call a merging of emotions?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play Iago is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Emilia took this to give to 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pattern is on the handkerchief?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Othello is insecure because of his race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Othello accused of using  ______ to win Desdemona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main theme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Daughter of Brabantio and wife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Whose in love with Cassio?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Othello is considered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is Cassio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unhappy with her slave like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thought Iago would help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Gratiano, who is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Act 1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Othello says Desdemona fell in love with him for his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runs after Iago?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Whose boss is Othello?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2021-10-11T13:49:09Z</dcterms:created>
  <dcterms:modified xsi:type="dcterms:W3CDTF">2021-10-11T13:49:09Z</dcterms:modified>
</cp:coreProperties>
</file>