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desdermona    </w:t>
      </w:r>
      <w:r>
        <w:t xml:space="preserve">   general    </w:t>
      </w:r>
      <w:r>
        <w:t xml:space="preserve">   iago    </w:t>
      </w:r>
      <w:r>
        <w:t xml:space="preserve">   jealousy    </w:t>
      </w:r>
      <w:r>
        <w:t xml:space="preserve">   moor    </w:t>
      </w:r>
      <w:r>
        <w:t xml:space="preserve">   othello    </w:t>
      </w:r>
      <w:r>
        <w:t xml:space="preserve">   tragedy    </w:t>
      </w:r>
      <w:r>
        <w:t xml:space="preserve">   venice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2021-10-11T13:50:35Z</dcterms:created>
  <dcterms:modified xsi:type="dcterms:W3CDTF">2021-10-11T13:50:35Z</dcterms:modified>
</cp:coreProperties>
</file>