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	There's a _____ of four desserts.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______ of the sea from my balcony.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all ____ in the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	June has an ________ for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	There was black ____ on the damp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I've a sore throat and I've lost my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	Let the water _______ before making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rescue _______ pulled him from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flowers will die in a 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	Will is the fastest ________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wish I _____ where I left my keys.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gave me good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	____ means empty or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	The ______ moved with great grace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vowels</dc:title>
  <dcterms:created xsi:type="dcterms:W3CDTF">2021-10-11T13:49:18Z</dcterms:created>
  <dcterms:modified xsi:type="dcterms:W3CDTF">2021-10-11T13:49:18Z</dcterms:modified>
</cp:coreProperties>
</file>