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otherwise known as sheila the great IRA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russ bindel    </w:t>
      </w:r>
      <w:r>
        <w:t xml:space="preserve">   chute    </w:t>
      </w:r>
      <w:r>
        <w:t xml:space="preserve">   milkdoor    </w:t>
      </w:r>
      <w:r>
        <w:t xml:space="preserve">   yo-yo    </w:t>
      </w:r>
      <w:r>
        <w:t xml:space="preserve">   mouse ellis    </w:t>
      </w:r>
      <w:r>
        <w:t xml:space="preserve">   jennifer    </w:t>
      </w:r>
      <w:r>
        <w:t xml:space="preserve">   buzz    </w:t>
      </w:r>
      <w:r>
        <w:t xml:space="preserve">   libby    </w:t>
      </w:r>
      <w:r>
        <w:t xml:space="preserve">   mrs. reese    </w:t>
      </w:r>
      <w:r>
        <w:t xml:space="preserve">   turtle    </w:t>
      </w:r>
      <w:r>
        <w:t xml:space="preserve">   peter hatcher    </w:t>
      </w:r>
      <w:r>
        <w:t xml:space="preserve">   henry    </w:t>
      </w:r>
      <w:r>
        <w:t xml:space="preserve">   sheila    </w:t>
      </w:r>
      <w:r>
        <w:t xml:space="preserve">   mumford    </w:t>
      </w:r>
      <w:r>
        <w:t xml:space="preserve">   hank crane    </w:t>
      </w:r>
      <w:r>
        <w:t xml:space="preserve">   bobby egran    </w:t>
      </w:r>
      <w:r>
        <w:t xml:space="preserve">   jane van arden    </w:t>
      </w:r>
      <w:r>
        <w:t xml:space="preserve">   Sondra van arden    </w:t>
      </w:r>
      <w:r>
        <w:t xml:space="preserve">   professor Egran    </w:t>
      </w:r>
      <w:r>
        <w:t xml:space="preserve">   Jimmy Fargo    </w:t>
      </w:r>
      <w:r>
        <w:t xml:space="preserve">   TarryTown    </w:t>
      </w:r>
      <w:r>
        <w:t xml:space="preserve">   imperial    </w:t>
      </w:r>
      <w:r>
        <w:t xml:space="preserve">   remarkable    </w:t>
      </w:r>
      <w:r>
        <w:t xml:space="preserve">   swell    </w:t>
      </w:r>
      <w:r>
        <w:t xml:space="preserve">   pneumonia    </w:t>
      </w:r>
      <w:r>
        <w:t xml:space="preserve">   cinch    </w:t>
      </w:r>
      <w:r>
        <w:t xml:space="preserve">   unreasonable    </w:t>
      </w:r>
      <w:r>
        <w:t xml:space="preserve">   spoiled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otherwise known as sheila the great IRA wordsearch</dc:title>
  <dcterms:created xsi:type="dcterms:W3CDTF">2021-10-11T13:49:32Z</dcterms:created>
  <dcterms:modified xsi:type="dcterms:W3CDTF">2021-10-11T13:49:32Z</dcterms:modified>
</cp:coreProperties>
</file>