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otto's mystery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disaster    </w:t>
      </w:r>
      <w:r>
        <w:t xml:space="preserve">   fractions    </w:t>
      </w:r>
      <w:r>
        <w:t xml:space="preserve">   earthquakes    </w:t>
      </w:r>
      <w:r>
        <w:t xml:space="preserve">   volcano    </w:t>
      </w:r>
      <w:r>
        <w:t xml:space="preserve">   cambodia    </w:t>
      </w:r>
      <w:r>
        <w:t xml:space="preserve">   andy griffiths    </w:t>
      </w:r>
      <w:r>
        <w:t xml:space="preserve">   romeo and juliet    </w:t>
      </w:r>
      <w:r>
        <w:t xml:space="preserve">   verona    </w:t>
      </w:r>
      <w:r>
        <w:t xml:space="preserve">   sergei prokofiev    </w:t>
      </w:r>
      <w:r>
        <w:t xml:space="preserve">   william shakespear    </w:t>
      </w:r>
      <w:r>
        <w:t xml:space="preserve">   culture    </w:t>
      </w:r>
      <w:r>
        <w:t xml:space="preserve">   ninja    </w:t>
      </w:r>
      <w:r>
        <w:t xml:space="preserve">   injury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otto's mystery words</dc:title>
  <dcterms:created xsi:type="dcterms:W3CDTF">2021-10-11T13:51:07Z</dcterms:created>
  <dcterms:modified xsi:type="dcterms:W3CDTF">2021-10-11T13:51:07Z</dcterms:modified>
</cp:coreProperties>
</file>