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otzi had what kind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otzi had how many tatoos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otzi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how many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otzi suffer from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found this lodged in his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otzi was in wich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went up and down the mountain how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he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otzi lived how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killed him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otzi die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otzi had what in 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otzi had this disiese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otzi had a un strung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find on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eyes were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otzi add this very valuble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otzi had fat grain and this in his stumach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</dc:title>
  <dcterms:created xsi:type="dcterms:W3CDTF">2021-10-11T13:50:22Z</dcterms:created>
  <dcterms:modified xsi:type="dcterms:W3CDTF">2021-10-11T13:50:22Z</dcterms:modified>
</cp:coreProperties>
</file>