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chow    </w:t>
      </w:r>
      <w:r>
        <w:t xml:space="preserve">   brow    </w:t>
      </w:r>
      <w:r>
        <w:t xml:space="preserve">   plow    </w:t>
      </w:r>
      <w:r>
        <w:t xml:space="preserve">   cow    </w:t>
      </w:r>
      <w:r>
        <w:t xml:space="preserve">   out    </w:t>
      </w:r>
      <w:r>
        <w:t xml:space="preserve">   hound    </w:t>
      </w:r>
      <w:r>
        <w:t xml:space="preserve">   sound    </w:t>
      </w:r>
      <w:r>
        <w:t xml:space="preserve">   ground    </w:t>
      </w:r>
      <w:r>
        <w:t xml:space="preserve">   pout    </w:t>
      </w:r>
      <w:r>
        <w:t xml:space="preserve">   about    </w:t>
      </w:r>
      <w:r>
        <w:t xml:space="preserve">   around    </w:t>
      </w:r>
      <w:r>
        <w:t xml:space="preserve">   down    </w:t>
      </w:r>
      <w:r>
        <w:t xml:space="preserve">   shower    </w:t>
      </w:r>
      <w:r>
        <w:t xml:space="preserve">   couch    </w:t>
      </w:r>
      <w:r>
        <w:t xml:space="preserve">   owl    </w:t>
      </w:r>
      <w:r>
        <w:t xml:space="preserve">   house    </w:t>
      </w:r>
      <w:r>
        <w:t xml:space="preserve">   mouse    </w:t>
      </w:r>
      <w:r>
        <w:t xml:space="preserve">   towel    </w:t>
      </w:r>
      <w:r>
        <w:t xml:space="preserve">   town    </w:t>
      </w:r>
      <w:r>
        <w:t xml:space="preserve">   cloud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</dc:title>
  <dcterms:created xsi:type="dcterms:W3CDTF">2021-10-11T13:51:21Z</dcterms:created>
  <dcterms:modified xsi:type="dcterms:W3CDTF">2021-10-11T13:51:21Z</dcterms:modified>
</cp:coreProperties>
</file>