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"ou" and "ow"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loud    </w:t>
      </w:r>
      <w:r>
        <w:t xml:space="preserve">   out    </w:t>
      </w:r>
      <w:r>
        <w:t xml:space="preserve">   sound    </w:t>
      </w:r>
      <w:r>
        <w:t xml:space="preserve">   cloud    </w:t>
      </w:r>
      <w:r>
        <w:t xml:space="preserve">   count    </w:t>
      </w:r>
      <w:r>
        <w:t xml:space="preserve">   south    </w:t>
      </w:r>
      <w:r>
        <w:t xml:space="preserve">   ground    </w:t>
      </w:r>
      <w:r>
        <w:t xml:space="preserve">   round    </w:t>
      </w:r>
      <w:r>
        <w:t xml:space="preserve">   town    </w:t>
      </w:r>
      <w:r>
        <w:t xml:space="preserve">   brown    </w:t>
      </w:r>
      <w:r>
        <w:t xml:space="preserve">   scowl    </w:t>
      </w:r>
      <w:r>
        <w:t xml:space="preserve">   cow    </w:t>
      </w:r>
      <w:r>
        <w:t xml:space="preserve">   howl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"ou" and "ow"</dc:title>
  <dcterms:created xsi:type="dcterms:W3CDTF">2021-10-10T23:52:05Z</dcterms:created>
  <dcterms:modified xsi:type="dcterms:W3CDTF">2021-10-10T23:52:05Z</dcterms:modified>
</cp:coreProperties>
</file>