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what    </w:t>
      </w:r>
      <w:r>
        <w:t xml:space="preserve">   snow    </w:t>
      </w:r>
      <w:r>
        <w:t xml:space="preserve">   slow    </w:t>
      </w:r>
      <w:r>
        <w:t xml:space="preserve">   town    </w:t>
      </w:r>
      <w:r>
        <w:t xml:space="preserve">   crown    </w:t>
      </w:r>
      <w:r>
        <w:t xml:space="preserve">   clown    </w:t>
      </w:r>
      <w:r>
        <w:t xml:space="preserve">   brown    </w:t>
      </w:r>
      <w:r>
        <w:t xml:space="preserve">   down    </w:t>
      </w:r>
      <w:r>
        <w:t xml:space="preserve">   now    </w:t>
      </w:r>
      <w:r>
        <w:t xml:space="preserve">   cow    </w:t>
      </w:r>
      <w:r>
        <w:t xml:space="preserve">   south    </w:t>
      </w:r>
      <w:r>
        <w:t xml:space="preserve">   cloud    </w:t>
      </w:r>
      <w:r>
        <w:t xml:space="preserve">   shout    </w:t>
      </w:r>
      <w:r>
        <w:t xml:space="preserve">   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 words</dc:title>
  <dcterms:created xsi:type="dcterms:W3CDTF">2021-10-11T13:51:26Z</dcterms:created>
  <dcterms:modified xsi:type="dcterms:W3CDTF">2021-10-11T13:51:26Z</dcterms:modified>
</cp:coreProperties>
</file>