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'ou' grapheme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coupon    </w:t>
      </w:r>
      <w:r>
        <w:t xml:space="preserve">   count    </w:t>
      </w:r>
      <w:r>
        <w:t xml:space="preserve">   shout    </w:t>
      </w:r>
      <w:r>
        <w:t xml:space="preserve">   found    </w:t>
      </w:r>
      <w:r>
        <w:t xml:space="preserve">   trouble    </w:t>
      </w:r>
      <w:r>
        <w:t xml:space="preserve">   double    </w:t>
      </w:r>
      <w:r>
        <w:t xml:space="preserve">   soup    </w:t>
      </w:r>
      <w:r>
        <w:t xml:space="preserve">   group    </w:t>
      </w:r>
      <w:r>
        <w:t xml:space="preserve">   house    </w:t>
      </w:r>
      <w:r>
        <w:t xml:space="preserve">   sound    </w:t>
      </w:r>
      <w:r>
        <w:t xml:space="preserve">   cloud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'ou' grapheme</dc:title>
  <dcterms:created xsi:type="dcterms:W3CDTF">2021-10-10T23:48:25Z</dcterms:created>
  <dcterms:modified xsi:type="dcterms:W3CDTF">2021-10-10T23:48:25Z</dcterms:modified>
</cp:coreProperties>
</file>