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grapheme sounds like u</w:t>
      </w:r>
    </w:p>
    <w:p>
      <w:pPr>
        <w:pStyle w:val="Questions"/>
      </w:pPr>
      <w:r>
        <w:t xml:space="preserve">1. OUYGN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TOUHC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DOULBE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TROULBE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UOSCNI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GEUHNO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OLPCUE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OSNHRTEU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ONUIRHS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CAGOREU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grapheme sounds like u</dc:title>
  <dcterms:created xsi:type="dcterms:W3CDTF">2021-10-11T13:50:51Z</dcterms:created>
  <dcterms:modified xsi:type="dcterms:W3CDTF">2021-10-11T13:50:51Z</dcterms:modified>
</cp:coreProperties>
</file>