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ou, ow, ch, tch, 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switched    </w:t>
      </w:r>
      <w:r>
        <w:t xml:space="preserve">   churches    </w:t>
      </w:r>
      <w:r>
        <w:t xml:space="preserve">   matches    </w:t>
      </w:r>
      <w:r>
        <w:t xml:space="preserve">   benches    </w:t>
      </w:r>
      <w:r>
        <w:t xml:space="preserve">   monkeys    </w:t>
      </w:r>
      <w:r>
        <w:t xml:space="preserve">   holidays    </w:t>
      </w:r>
      <w:r>
        <w:t xml:space="preserve">   babies    </w:t>
      </w:r>
      <w:r>
        <w:t xml:space="preserve">   beliefs    </w:t>
      </w:r>
      <w:r>
        <w:t xml:space="preserve">   chiefs    </w:t>
      </w:r>
      <w:r>
        <w:t xml:space="preserve">   source    </w:t>
      </w:r>
      <w:r>
        <w:t xml:space="preserve">   aloud    </w:t>
      </w:r>
      <w:r>
        <w:t xml:space="preserve">   bouncing    </w:t>
      </w:r>
      <w:r>
        <w:t xml:space="preserve">   township    </w:t>
      </w:r>
      <w:r>
        <w:t xml:space="preserve">   mountain    </w:t>
      </w:r>
      <w:r>
        <w:t xml:space="preserve">   photosythesis    </w:t>
      </w:r>
      <w:r>
        <w:t xml:space="preserve">   pianos    </w:t>
      </w:r>
      <w:r>
        <w:t xml:space="preserve">   tomatoes    </w:t>
      </w:r>
      <w:r>
        <w:t xml:space="preserve">   ponies    </w:t>
      </w:r>
      <w:r>
        <w:t xml:space="preserve">   valleys    </w:t>
      </w:r>
      <w:r>
        <w:t xml:space="preserve">   cliffs    </w:t>
      </w:r>
      <w:r>
        <w:t xml:space="preserve">   shelves    </w:t>
      </w:r>
      <w:r>
        <w:t xml:space="preserve">   lives    </w:t>
      </w:r>
      <w:r>
        <w:t xml:space="preserve">   oxen    </w:t>
      </w:r>
      <w:r>
        <w:t xml:space="preserve">   bushes    </w:t>
      </w:r>
      <w:r>
        <w:t xml:space="preserve">   allowed    </w:t>
      </w:r>
      <w:r>
        <w:t xml:space="preserve">   frowning    </w:t>
      </w:r>
      <w:r>
        <w:t xml:space="preserve">   scowled    </w:t>
      </w:r>
      <w:r>
        <w:t xml:space="preserve">   sprout    </w:t>
      </w:r>
      <w:r>
        <w:t xml:space="preserve">   accountant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ou, ow, ch, tch, plurals</dc:title>
  <dcterms:created xsi:type="dcterms:W3CDTF">2021-10-11T13:50:18Z</dcterms:created>
  <dcterms:modified xsi:type="dcterms:W3CDTF">2021-10-11T13:50:18Z</dcterms:modified>
</cp:coreProperties>
</file>