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ou, ow, flower, cloud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Loud    </w:t>
      </w:r>
      <w:r>
        <w:t xml:space="preserve">   Brown    </w:t>
      </w:r>
      <w:r>
        <w:t xml:space="preserve">   Mouth    </w:t>
      </w:r>
      <w:r>
        <w:t xml:space="preserve">   Around    </w:t>
      </w:r>
      <w:r>
        <w:t xml:space="preserve">   About    </w:t>
      </w:r>
      <w:r>
        <w:t xml:space="preserve">   Mouse    </w:t>
      </w:r>
      <w:r>
        <w:t xml:space="preserve">   House    </w:t>
      </w:r>
      <w:r>
        <w:t xml:space="preserve">   Down    </w:t>
      </w:r>
      <w:r>
        <w:t xml:space="preserve">   Now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ou, ow, flower, cloud</dc:title>
  <dcterms:created xsi:type="dcterms:W3CDTF">2021-10-11T13:49:46Z</dcterms:created>
  <dcterms:modified xsi:type="dcterms:W3CDTF">2021-10-11T13:49:46Z</dcterms:modified>
</cp:coreProperties>
</file>