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ou, ow, oi,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voice    </w:t>
      </w:r>
      <w:r>
        <w:t xml:space="preserve">   thousand    </w:t>
      </w:r>
      <w:r>
        <w:t xml:space="preserve">   shower    </w:t>
      </w:r>
      <w:r>
        <w:t xml:space="preserve">   royal    </w:t>
      </w:r>
      <w:r>
        <w:t xml:space="preserve">   prowl    </w:t>
      </w:r>
      <w:r>
        <w:t xml:space="preserve">   proud    </w:t>
      </w:r>
      <w:r>
        <w:t xml:space="preserve">   poison    </w:t>
      </w:r>
      <w:r>
        <w:t xml:space="preserve">   point    </w:t>
      </w:r>
      <w:r>
        <w:t xml:space="preserve">   mount    </w:t>
      </w:r>
      <w:r>
        <w:t xml:space="preserve">   house    </w:t>
      </w:r>
      <w:r>
        <w:t xml:space="preserve">   employ    </w:t>
      </w:r>
      <w:r>
        <w:t xml:space="preserve">   choice    </w:t>
      </w:r>
      <w:r>
        <w:t xml:space="preserve">   bounce    </w:t>
      </w:r>
      <w:r>
        <w:t xml:space="preserve">   avoid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ou, ow, oi, oy</dc:title>
  <dcterms:created xsi:type="dcterms:W3CDTF">2021-10-11T13:50:20Z</dcterms:created>
  <dcterms:modified xsi:type="dcterms:W3CDTF">2021-10-11T13:50:20Z</dcterms:modified>
</cp:coreProperties>
</file>