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power    </w:t>
      </w:r>
      <w:r>
        <w:t xml:space="preserve">   town    </w:t>
      </w:r>
      <w:r>
        <w:t xml:space="preserve">   vowels    </w:t>
      </w:r>
      <w:r>
        <w:t xml:space="preserve">   eyebrow    </w:t>
      </w:r>
      <w:r>
        <w:t xml:space="preserve">   now    </w:t>
      </w:r>
      <w:r>
        <w:t xml:space="preserve">   cow    </w:t>
      </w:r>
      <w:r>
        <w:t xml:space="preserve">   growl    </w:t>
      </w:r>
      <w:r>
        <w:t xml:space="preserve">   howl    </w:t>
      </w:r>
      <w:r>
        <w:t xml:space="preserve">   hound    </w:t>
      </w:r>
      <w:r>
        <w:t xml:space="preserve">   mouth    </w:t>
      </w:r>
      <w:r>
        <w:t xml:space="preserve">   south    </w:t>
      </w:r>
      <w:r>
        <w:t xml:space="preserve">   ground    </w:t>
      </w:r>
      <w:r>
        <w:t xml:space="preserve">   sound    </w:t>
      </w:r>
      <w:r>
        <w:t xml:space="preserve">   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ow words</dc:title>
  <dcterms:created xsi:type="dcterms:W3CDTF">2021-10-11T13:51:24Z</dcterms:created>
  <dcterms:modified xsi:type="dcterms:W3CDTF">2021-10-11T13:51:24Z</dcterms:modified>
</cp:coreProperties>
</file>