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'ou' 'ow'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coward    </w:t>
      </w:r>
      <w:r>
        <w:t xml:space="preserve">   mountain    </w:t>
      </w:r>
      <w:r>
        <w:t xml:space="preserve">   found    </w:t>
      </w:r>
      <w:r>
        <w:t xml:space="preserve">   house    </w:t>
      </w:r>
      <w:r>
        <w:t xml:space="preserve">   pound    </w:t>
      </w:r>
      <w:r>
        <w:t xml:space="preserve">   frown    </w:t>
      </w:r>
      <w:r>
        <w:t xml:space="preserve">   blouse    </w:t>
      </w:r>
      <w:r>
        <w:t xml:space="preserve">   powder    </w:t>
      </w:r>
      <w:r>
        <w:t xml:space="preserve">   count    </w:t>
      </w:r>
      <w:r>
        <w:t xml:space="preserve">   sound    </w:t>
      </w:r>
      <w:r>
        <w:t xml:space="preserve">   crowd    </w:t>
      </w:r>
      <w:r>
        <w:t xml:space="preserve">   thousand    </w:t>
      </w:r>
      <w:r>
        <w:t xml:space="preserve">   crown    </w:t>
      </w:r>
      <w:r>
        <w:t xml:space="preserve">   power    </w:t>
      </w:r>
      <w:r>
        <w:t xml:space="preserve">   cloud    </w:t>
      </w:r>
      <w:r>
        <w:t xml:space="preserve">   bow    </w:t>
      </w:r>
      <w:r>
        <w:t xml:space="preserve">   round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'ou' 'ow' words</dc:title>
  <dcterms:created xsi:type="dcterms:W3CDTF">2021-10-10T23:48:13Z</dcterms:created>
  <dcterms:modified xsi:type="dcterms:W3CDTF">2021-10-10T23:48:13Z</dcterms:modified>
</cp:coreProperties>
</file>