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 pronounced 'u'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 this when you are brave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do something wrong, you may be in this!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steep valley or ravine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smooth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of something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father's sister's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iPads use a - - - - - screen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Just thr right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model verb indicating possibility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pronounced 'u'</dc:title>
  <dcterms:created xsi:type="dcterms:W3CDTF">2021-10-11T13:51:11Z</dcterms:created>
  <dcterms:modified xsi:type="dcterms:W3CDTF">2021-10-11T13:51:11Z</dcterms:modified>
</cp:coreProperties>
</file>