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sound</w:t>
      </w:r>
    </w:p>
    <w:p>
      <w:pPr>
        <w:pStyle w:val="Questions"/>
      </w:pPr>
      <w:r>
        <w:t xml:space="preserve">1. HSEOU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SUTHO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TOUAB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OIHWTTU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OUMHT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LDOUA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ANMOTU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UDCOL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CTNOYU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OUSDNURR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NOUDF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GRODNU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ORNUDA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sound</dc:title>
  <dcterms:created xsi:type="dcterms:W3CDTF">2021-10-11T13:49:55Z</dcterms:created>
  <dcterms:modified xsi:type="dcterms:W3CDTF">2021-10-11T13:49:55Z</dcterms:modified>
</cp:coreProperties>
</file>