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sat on the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have a lot of influence.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are sometimes in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lot are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were more kids than I could 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grapes were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sat ___________ the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will read the story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sang in a ________ voice.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Makes your joints hurt.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 sounds</dc:title>
  <dcterms:created xsi:type="dcterms:W3CDTF">2021-10-11T13:50:37Z</dcterms:created>
  <dcterms:modified xsi:type="dcterms:W3CDTF">2021-10-11T13:50:37Z</dcterms:modified>
</cp:coreProperties>
</file>