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Highly pleasant to the taste.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 clothes that men wore long ago to to cover their bodies when they were fighting.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Antonym for small.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Eager to know or learn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whose name is not known.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Rich and successful.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Synonym for 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for reckless.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Shinning brightly.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Existing or occuring before.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big.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 spelling words</dc:title>
  <dcterms:created xsi:type="dcterms:W3CDTF">2021-10-11T13:51:05Z</dcterms:created>
  <dcterms:modified xsi:type="dcterms:W3CDTF">2021-10-11T13:51:05Z</dcterms:modified>
</cp:coreProperties>
</file>