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o-u   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mixture    </w:t>
      </w:r>
      <w:r>
        <w:t xml:space="preserve">   cure    </w:t>
      </w:r>
      <w:r>
        <w:t xml:space="preserve">   pure    </w:t>
      </w:r>
      <w:r>
        <w:t xml:space="preserve">   sure    </w:t>
      </w:r>
      <w:r>
        <w:t xml:space="preserve">   picture    </w:t>
      </w:r>
      <w:r>
        <w:t xml:space="preserve">   those    </w:t>
      </w:r>
      <w:r>
        <w:t xml:space="preserve">   home    </w:t>
      </w:r>
      <w:r>
        <w:t xml:space="preserve">   hope    </w:t>
      </w:r>
      <w:r>
        <w:t xml:space="preserve">   rose    </w:t>
      </w:r>
      <w:r>
        <w:t xml:space="preserve">   stole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o-u   ure</dc:title>
  <dcterms:created xsi:type="dcterms:W3CDTF">2021-10-11T13:34:57Z</dcterms:created>
  <dcterms:modified xsi:type="dcterms:W3CDTF">2021-10-11T13:34:57Z</dcterms:modified>
</cp:coreProperties>
</file>