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about    </w:t>
      </w:r>
      <w:r>
        <w:t xml:space="preserve">   cloud    </w:t>
      </w:r>
      <w:r>
        <w:t xml:space="preserve">   found    </w:t>
      </w:r>
      <w:r>
        <w:t xml:space="preserve">   ground    </w:t>
      </w:r>
      <w:r>
        <w:t xml:space="preserve">   loud    </w:t>
      </w:r>
      <w:r>
        <w:t xml:space="preserve">   mouth    </w:t>
      </w:r>
      <w:r>
        <w:t xml:space="preserve">   out    </w:t>
      </w:r>
      <w:r>
        <w:t xml:space="preserve">   pound    </w:t>
      </w:r>
      <w:r>
        <w:t xml:space="preserve">   round    </w:t>
      </w:r>
      <w:r>
        <w:t xml:space="preserve">   roundabout    </w:t>
      </w:r>
      <w:r>
        <w:t xml:space="preserve">   shout    </w:t>
      </w:r>
      <w:r>
        <w:t xml:space="preserve">  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words</dc:title>
  <dcterms:created xsi:type="dcterms:W3CDTF">2021-10-11T13:49:44Z</dcterms:created>
  <dcterms:modified xsi:type="dcterms:W3CDTF">2021-10-11T13:49:44Z</dcterms:modified>
</cp:coreProperties>
</file>