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to old?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your hands to do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flourish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times something by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courage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England is one of these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double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antonym for smooth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used to say you have plenty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trouble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lion is said to have a lot of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country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get home late you will be in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Young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for inpire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close relative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antonym for weak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encourage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someone does well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cousin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words</dc:title>
  <dcterms:created xsi:type="dcterms:W3CDTF">2021-10-11T13:50:43Z</dcterms:created>
  <dcterms:modified xsi:type="dcterms:W3CDTF">2021-10-11T13:50:43Z</dcterms:modified>
</cp:coreProperties>
</file>