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we live in is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be like this with that dog or it may bite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mum's sister's son is my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1, 2, 4, 8, 16, 32 ...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old, elderly or mature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anagram of one hug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Sophie struggles with her painting so I try to give her confidence. I ______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take two biscuits or you will be in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Theh opposite of soft, tender, 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lay a hand on </w:t>
            </w:r>
          </w:p>
        </w:tc>
      </w:tr>
    </w:tbl>
    <w:p>
      <w:pPr>
        <w:pStyle w:val="WordBankSmall"/>
      </w:pPr>
      <w:r>
        <w:t xml:space="preserve">   country    </w:t>
      </w:r>
      <w:r>
        <w:t xml:space="preserve">   rough    </w:t>
      </w:r>
      <w:r>
        <w:t xml:space="preserve">   couple    </w:t>
      </w:r>
      <w:r>
        <w:t xml:space="preserve">   encourage    </w:t>
      </w:r>
      <w:r>
        <w:t xml:space="preserve">   double    </w:t>
      </w:r>
      <w:r>
        <w:t xml:space="preserve">   tough    </w:t>
      </w:r>
      <w:r>
        <w:t xml:space="preserve">   enough    </w:t>
      </w:r>
      <w:r>
        <w:t xml:space="preserve">   touch    </w:t>
      </w:r>
      <w:r>
        <w:t xml:space="preserve">   trouble    </w:t>
      </w:r>
      <w:r>
        <w:t xml:space="preserve">   cousin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2021-10-11T13:51:10Z</dcterms:created>
  <dcterms:modified xsi:type="dcterms:W3CDTF">2021-10-11T13:51:10Z</dcterms:modified>
</cp:coreProperties>
</file>