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wound    </w:t>
      </w:r>
      <w:r>
        <w:t xml:space="preserve">   course    </w:t>
      </w:r>
      <w:r>
        <w:t xml:space="preserve">   dough    </w:t>
      </w:r>
      <w:r>
        <w:t xml:space="preserve">   enough    </w:t>
      </w:r>
      <w:r>
        <w:t xml:space="preserve">   boulder    </w:t>
      </w:r>
      <w:r>
        <w:t xml:space="preserve">   soul    </w:t>
      </w:r>
      <w:r>
        <w:t xml:space="preserve">   court    </w:t>
      </w:r>
      <w:r>
        <w:t xml:space="preserve">   although    </w:t>
      </w:r>
      <w:r>
        <w:t xml:space="preserve">   shoulder    </w:t>
      </w:r>
      <w:r>
        <w:t xml:space="preserve">   soup    </w:t>
      </w:r>
      <w:r>
        <w:t xml:space="preserve">   country    </w:t>
      </w:r>
      <w:r>
        <w:t xml:space="preserve">   through    </w:t>
      </w:r>
      <w:r>
        <w:t xml:space="preserve">   group    </w:t>
      </w:r>
      <w:r>
        <w:t xml:space="preserve">   pouch    </w:t>
      </w:r>
      <w:r>
        <w:t xml:space="preserve">   young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 words</dc:title>
  <dcterms:created xsi:type="dcterms:W3CDTF">2021-10-11T13:51:23Z</dcterms:created>
  <dcterms:modified xsi:type="dcterms:W3CDTF">2021-10-11T13:51:23Z</dcterms:modified>
</cp:coreProperties>
</file>