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words</w:t>
      </w:r>
    </w:p>
    <w:p>
      <w:pPr>
        <w:pStyle w:val="Questions"/>
      </w:pPr>
      <w:r>
        <w:t xml:space="preserve">1. ELGUON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OEULDB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UOEFVITRA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RUSCOE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SDUON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OHGEUN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TUOHS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EUSMSO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GONYU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ROPU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ONSIUC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RGHHOUT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words</dc:title>
  <dcterms:created xsi:type="dcterms:W3CDTF">2021-10-11T13:50:02Z</dcterms:created>
  <dcterms:modified xsi:type="dcterms:W3CDTF">2021-10-11T13:50:02Z</dcterms:modified>
</cp:coreProperties>
</file>