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adverb that means 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buy something from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in at one end or side and out at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expel air from the lungs suddenly with a harsh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completely and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conjunction that means 'in spite of'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farming implement used for cutting, lifting or turning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adequate for the want or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</dc:title>
  <dcterms:created xsi:type="dcterms:W3CDTF">2021-10-11T13:50:04Z</dcterms:created>
  <dcterms:modified xsi:type="dcterms:W3CDTF">2021-10-11T13:50:04Z</dcterms:modified>
</cp:coreProperties>
</file>