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</w:t>
      </w:r>
    </w:p>
    <w:p>
      <w:pPr>
        <w:pStyle w:val="Questions"/>
      </w:pPr>
      <w:r>
        <w:t xml:space="preserve">1. THHOUG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OHBUG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GCOUH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HUOALGTH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GDUOH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RTOHGU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GHUTONDU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GUHTORH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OUPLHG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HRUOGTHUTO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RUOTGHD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though    </w:t>
      </w:r>
      <w:r>
        <w:t xml:space="preserve">   bough    </w:t>
      </w:r>
      <w:r>
        <w:t xml:space="preserve">   cough    </w:t>
      </w:r>
      <w:r>
        <w:t xml:space="preserve">   although    </w:t>
      </w:r>
      <w:r>
        <w:t xml:space="preserve">   dough    </w:t>
      </w:r>
      <w:r>
        <w:t xml:space="preserve">   trough    </w:t>
      </w:r>
      <w:r>
        <w:t xml:space="preserve">   doughnut    </w:t>
      </w:r>
      <w:r>
        <w:t xml:space="preserve">   through    </w:t>
      </w:r>
      <w:r>
        <w:t xml:space="preserve">   plough    </w:t>
      </w:r>
      <w:r>
        <w:t xml:space="preserve">   throughout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</dc:title>
  <dcterms:created xsi:type="dcterms:W3CDTF">2021-10-11T13:50:10Z</dcterms:created>
  <dcterms:modified xsi:type="dcterms:W3CDTF">2021-10-11T13:50:10Z</dcterms:modified>
</cp:coreProperties>
</file>