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ough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roughen    </w:t>
      </w:r>
      <w:r>
        <w:t xml:space="preserve">   fought    </w:t>
      </w:r>
      <w:r>
        <w:t xml:space="preserve">   drought    </w:t>
      </w:r>
      <w:r>
        <w:t xml:space="preserve">   sought    </w:t>
      </w:r>
      <w:r>
        <w:t xml:space="preserve">   brought    </w:t>
      </w:r>
      <w:r>
        <w:t xml:space="preserve">   plough    </w:t>
      </w:r>
      <w:r>
        <w:t xml:space="preserve">   bough    </w:t>
      </w:r>
      <w:r>
        <w:t xml:space="preserve">   thorough    </w:t>
      </w:r>
      <w:r>
        <w:t xml:space="preserve">   rough    </w:t>
      </w:r>
      <w:r>
        <w:t xml:space="preserve">   through    </w:t>
      </w:r>
      <w:r>
        <w:t xml:space="preserve">   enough    </w:t>
      </w:r>
      <w:r>
        <w:t xml:space="preserve">   tough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ough words</dc:title>
  <dcterms:created xsi:type="dcterms:W3CDTF">2021-10-11T13:50:57Z</dcterms:created>
  <dcterms:modified xsi:type="dcterms:W3CDTF">2021-10-11T13:50:57Z</dcterms:modified>
</cp:coreProperties>
</file>