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_ough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and sneezes spread diseases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without any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buy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a field for planting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from one side of a door to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despite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seek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before it is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of 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_ough words</dc:title>
  <dcterms:created xsi:type="dcterms:W3CDTF">2021-10-10T23:47:58Z</dcterms:created>
  <dcterms:modified xsi:type="dcterms:W3CDTF">2021-10-10T23:47:58Z</dcterms:modified>
</cp:coreProperties>
</file>