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ough/eigh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tells a joke we...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girl child is called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after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next to you is called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tall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an adult when you turn...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butcher will do this so we can buy meat.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post something by aeroplane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heavy thing that sits on top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doing good is being...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heavy something is...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ough/eigh phonics</dc:title>
  <dcterms:created xsi:type="dcterms:W3CDTF">2021-10-11T13:51:04Z</dcterms:created>
  <dcterms:modified xsi:type="dcterms:W3CDTF">2021-10-11T13:51:04Z</dcterms:modified>
</cp:coreProperties>
</file>